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Crosswhaaaat?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deep, or rich in sound with a rich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belonging to first age or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geographic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voice production used by male singers to sing notes higher than their normal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Hawaiian party or feast, especially one accompanied by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cavern in size, shape,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of a single large block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two or more kettledrums played by one performer in an orchestra orband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if belonging to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supposed communication of thoughts or ideas by means other than the known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 that carries heavy rains to Southern Asia, and the rains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Crosswhaaaat?</dc:title>
  <dcterms:created xsi:type="dcterms:W3CDTF">2021-10-11T04:50:44Z</dcterms:created>
  <dcterms:modified xsi:type="dcterms:W3CDTF">2021-10-11T04:50:44Z</dcterms:modified>
</cp:coreProperties>
</file>