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Crosswlrd puzzle for my secret guide to paris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Nora’s grandfather comes over every ___________ for dinner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Nora’s grandmothers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do you say “my Family “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stones are the streets made of in 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Grandma Sylvia  described the delicious 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Nora and her grandmother really enjoyed  the local ________ while in Paris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do you say “Ice Cream”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Paris is famous for this structure?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Nora and her friend _______ went on a treasure hunt.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main  characters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Nora missed the most about home while in Paris were the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do you say “sad” in French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Crosswlrd puzzle for my secret guide to paris</dc:title>
  <dcterms:created xsi:type="dcterms:W3CDTF">2021-10-11T04:51:08Z</dcterms:created>
  <dcterms:modified xsi:type="dcterms:W3CDTF">2021-10-11T04:51:08Z</dcterms:modified>
</cp:coreProperties>
</file>