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and Humid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largest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on the northern part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the south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 with grass, shrubs and wils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located southeast od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the tallest mountain its 19,341 feet tratovalcano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Niger River is named after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Its 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a river around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located in Central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the largest desert that is 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located in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lake in Africa Second largest fresh water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rolling grassland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 mountain range its in Northwest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 dry grassland that can become part odf the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 Puzzle </dc:title>
  <dcterms:created xsi:type="dcterms:W3CDTF">2021-10-11T04:50:49Z</dcterms:created>
  <dcterms:modified xsi:type="dcterms:W3CDTF">2021-10-11T04:50:49Z</dcterms:modified>
</cp:coreProperties>
</file>