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 fly that direction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letter In ISS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walking in a 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 is related to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similar to good with 4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had one in 2017 named Debbie.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which is a belonging that is _______ to them (Like a picture of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Cashiers use a cash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be thick and slim and can be pumpkin flavoured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100 of these to make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Taj Mahal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criminals have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is massive would be described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Mr.Hoppe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rides a bike.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Crossword2.0</dc:title>
  <dcterms:created xsi:type="dcterms:W3CDTF">2021-10-11T04:57:50Z</dcterms:created>
  <dcterms:modified xsi:type="dcterms:W3CDTF">2021-10-11T04:57:50Z</dcterms:modified>
</cp:coreProperties>
</file>