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French city has the biggest carnival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"Le Petit Prince"?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 the largest port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French high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what day of the week are elections always held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 the highest tallest mountain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French territory is in South America?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mountain separates France and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Hall of Mirrors?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one of the largest crops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popular fish stew that is served as a soup in south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kind of school is called "le collège"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Napoleon defeated?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Napoleon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Crossword-2</dc:title>
  <dcterms:created xsi:type="dcterms:W3CDTF">2021-10-11T04:56:57Z</dcterms:created>
  <dcterms:modified xsi:type="dcterms:W3CDTF">2021-10-11T04:56:57Z</dcterms:modified>
</cp:coreProperties>
</file>