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Crossword/Novel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dangerous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kid ran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childeren does the mother take care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jewish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Father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language do they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the name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does the mom travel around Harlem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did she use around white folks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do most jews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kids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mothers influential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german shepards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the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period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a folk guitar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church do the children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school did the mother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her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mother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Crossword/Novel Activity</dc:title>
  <dcterms:created xsi:type="dcterms:W3CDTF">2021-10-11T04:57:44Z</dcterms:created>
  <dcterms:modified xsi:type="dcterms:W3CDTF">2021-10-11T04:57:44Z</dcterms:modified>
</cp:coreProperties>
</file>