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Crossword-Tic-Tac-Toe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numbers used to locate a point on a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formed by the intersection of a horizontal number line with a vertical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secondary or vertical axis of a system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4 areas made when we divide up a plane by an x and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or place where something begins, arises, or is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having a constant ratio to another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between two variables that can be expressed by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variables appear only in the first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principal or horizontal axis of a system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surface of which one end or side is at a higher level than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Crossword-Tic-Tac-Toe</dc:title>
  <dcterms:created xsi:type="dcterms:W3CDTF">2021-10-11T04:56:45Z</dcterms:created>
  <dcterms:modified xsi:type="dcterms:W3CDTF">2021-10-11T04:56:45Z</dcterms:modified>
</cp:coreProperties>
</file>