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Crossword:Tier Two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synonym of dynasty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Blackbeard do to the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antonym of receive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Blackbeard was a ......?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fable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the state or fact of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Blackbeard do to the merhant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coagulate?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Crossword:Tier Two Words</dc:title>
  <dcterms:created xsi:type="dcterms:W3CDTF">2021-10-11T04:56:34Z</dcterms:created>
  <dcterms:modified xsi:type="dcterms:W3CDTF">2021-10-11T04:56:34Z</dcterms:modified>
</cp:coreProperties>
</file>