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causes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derived from another country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acknowledge with definite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intensely devoted, eager, or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rehearse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or manage (natural resources)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drawing, or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obviously senseless, illogical, or untrue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around the printed or written matter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long-lasting or nonfading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acquire by the payment of money or its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to aid in or promote the retention of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informally with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 collection of such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compared to or as one of two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state of rest or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organization, plan, style, or type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note; perceive; observe</w:t>
            </w:r>
          </w:p>
        </w:tc>
      </w:tr>
    </w:tbl>
    <w:p>
      <w:pPr>
        <w:pStyle w:val="WordBankMedium"/>
      </w:pPr>
      <w:r>
        <w:t xml:space="preserve">   discard    </w:t>
      </w:r>
      <w:r>
        <w:t xml:space="preserve">   orchard    </w:t>
      </w:r>
      <w:r>
        <w:t xml:space="preserve">   format    </w:t>
      </w:r>
      <w:r>
        <w:t xml:space="preserve">   purchase     </w:t>
      </w:r>
      <w:r>
        <w:t xml:space="preserve">   ardent    </w:t>
      </w:r>
      <w:r>
        <w:t xml:space="preserve">   margin    </w:t>
      </w:r>
      <w:r>
        <w:t xml:space="preserve">   portrait    </w:t>
      </w:r>
      <w:r>
        <w:t xml:space="preserve">   permanent    </w:t>
      </w:r>
      <w:r>
        <w:t xml:space="preserve">   conserve    </w:t>
      </w:r>
      <w:r>
        <w:t xml:space="preserve">   rehearse    </w:t>
      </w:r>
      <w:r>
        <w:t xml:space="preserve">   marvel    </w:t>
      </w:r>
      <w:r>
        <w:t xml:space="preserve">   foreign    </w:t>
      </w:r>
      <w:r>
        <w:t xml:space="preserve">   nervous    </w:t>
      </w:r>
      <w:r>
        <w:t xml:space="preserve">   confirm    </w:t>
      </w:r>
      <w:r>
        <w:t xml:space="preserve">   versus    </w:t>
      </w:r>
      <w:r>
        <w:t xml:space="preserve">   remark    </w:t>
      </w:r>
      <w:r>
        <w:t xml:space="preserve">    dormant    </w:t>
      </w:r>
      <w:r>
        <w:t xml:space="preserve">   thermal    </w:t>
      </w:r>
      <w:r>
        <w:t xml:space="preserve">   absurd    </w:t>
      </w:r>
      <w:r>
        <w:t xml:space="preserve">   converse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1-13</dc:title>
  <dcterms:created xsi:type="dcterms:W3CDTF">2021-10-11T04:52:42Z</dcterms:created>
  <dcterms:modified xsi:type="dcterms:W3CDTF">2021-10-11T04:52:42Z</dcterms:modified>
</cp:coreProperties>
</file>