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careless or stupid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completely; withdraw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the better of; 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surrounding of a place to force it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distress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keeps watch or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suggesting or leading to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or carry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 something not easily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mock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very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12</dc:title>
  <dcterms:created xsi:type="dcterms:W3CDTF">2021-10-11T04:52:47Z</dcterms:created>
  <dcterms:modified xsi:type="dcterms:W3CDTF">2021-10-11T04:52:47Z</dcterms:modified>
</cp:coreProperties>
</file>