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jalena    </w:t>
      </w:r>
      <w:r>
        <w:t xml:space="preserve">   janika    </w:t>
      </w:r>
      <w:r>
        <w:t xml:space="preserve">   jaden    </w:t>
      </w:r>
      <w:r>
        <w:t xml:space="preserve">   jaxon    </w:t>
      </w:r>
      <w:r>
        <w:t xml:space="preserve">   winter time    </w:t>
      </w:r>
      <w:r>
        <w:t xml:space="preserve">   happy    </w:t>
      </w:r>
      <w:r>
        <w:t xml:space="preserve">   call of duty    </w:t>
      </w:r>
      <w:r>
        <w:t xml:space="preserve">   game    </w:t>
      </w:r>
      <w:r>
        <w:t xml:space="preserve">   lol    </w:t>
      </w:r>
      <w:r>
        <w:t xml:space="preserve">   hug    </w:t>
      </w:r>
      <w:r>
        <w:t xml:space="preserve">   Noob    </w:t>
      </w:r>
      <w:r>
        <w:t xml:space="preserve">   hate    </w:t>
      </w:r>
      <w:r>
        <w:t xml:space="preserve">   love    </w:t>
      </w:r>
      <w:r>
        <w:t xml:space="preserve">   nerd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2021-10-11T04:51:27Z</dcterms:created>
  <dcterms:modified xsi:type="dcterms:W3CDTF">2021-10-11T04:51:27Z</dcterms:modified>
</cp:coreProperties>
</file>