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move hurridly with short quick steps?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relevant or applicable to a particular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means great excitement or enthusiasm?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means giving the impression that something bad will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 keeping careful watch for possible danger?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means strange or mysterious?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able to adapt or be adapted?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means the restoration of something lost or stolen?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shake with quivering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means put an end to a rebellion by the use of force?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2021-10-11T04:50:35Z</dcterms:created>
  <dcterms:modified xsi:type="dcterms:W3CDTF">2021-10-11T04:50:35Z</dcterms:modified>
</cp:coreProperties>
</file>