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 of building, construction, or organization; arrangement of parts,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showing someone a way you so something in particular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relates to the disposition of one's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recal or form pictures or images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writing something but not in a one word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called a "rhetorical question"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brining someone into buying something or, bragging about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tactic people use in narratives or a report. In other words, seperating certin parts from other parts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show where you have gotten cretian information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regard as resulting from a specified cause; consider as caused by something indicated (usually followed by to)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Crossword!!!</dc:title>
  <dcterms:created xsi:type="dcterms:W3CDTF">2021-10-11T04:57:46Z</dcterms:created>
  <dcterms:modified xsi:type="dcterms:W3CDTF">2021-10-11T04:57:46Z</dcterms:modified>
</cp:coreProperties>
</file>