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Babel Fish    </w:t>
      </w:r>
      <w:r>
        <w:t xml:space="preserve">   Bypass    </w:t>
      </w:r>
      <w:r>
        <w:t xml:space="preserve">   Deep Thought    </w:t>
      </w:r>
      <w:r>
        <w:t xml:space="preserve">   Dolphin    </w:t>
      </w:r>
      <w:r>
        <w:t xml:space="preserve">   Earth    </w:t>
      </w:r>
      <w:r>
        <w:t xml:space="preserve">   Galaxy    </w:t>
      </w:r>
      <w:r>
        <w:t xml:space="preserve">   Improbability    </w:t>
      </w:r>
      <w:r>
        <w:t xml:space="preserve">   Magrathea    </w:t>
      </w:r>
      <w:r>
        <w:t xml:space="preserve">   Mouse    </w:t>
      </w:r>
      <w:r>
        <w:t xml:space="preserve">   Planet    </w:t>
      </w:r>
      <w:r>
        <w:t xml:space="preserve">   Vogon    </w:t>
      </w:r>
      <w:r>
        <w:t xml:space="preserve">   Zaphod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2021-10-11T04:51:32Z</dcterms:created>
  <dcterms:modified xsi:type="dcterms:W3CDTF">2021-10-11T04:51:32Z</dcterms:modified>
</cp:coreProperties>
</file>