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Vietnam joined the U.N.O in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countries are member to United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Sangai Festival is celebrated in __: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Omkareshwar Dam is bulit on which river in Madhya Pradesh?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crop is sown on the largest area in India?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WORLD,S Largest Country.......?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Konar dam is built across which tributary of Damodar river in Jharkhand?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Malampuzha Dam is located in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British ‘Presidency’ in India was established at 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Mohenjodaro and Harappa are now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2017 FIFA U-17 World Cup will be hosted by which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is called constitution Research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2018 Pi Day is observed on which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famous Nabakalebara festival belongs to which of the following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value of Gold is determined in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year Dadasaheb Phalke Award was instituted?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devotional saint and a cobbler by profession was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of the following city Elephant festival is celebrated annually?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the first king in the world who introduced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oldest veda is ________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15</dc:title>
  <dcterms:created xsi:type="dcterms:W3CDTF">2021-10-11T04:51:52Z</dcterms:created>
  <dcterms:modified xsi:type="dcterms:W3CDTF">2021-10-11T04:51:52Z</dcterms:modified>
</cp:coreProperties>
</file>