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availability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mesure of how clean or polluted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artificial body that usually forms behind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upper boundary of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dead or alive animals are added to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growth of a town from rural to urban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any water used by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chemical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sources such as polluted runoff from agricultural areas draining into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often frozen in a layer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overuse of groundwater can cause seawater to seep into the aquifer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heating of natural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another form of chemical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waste is added on water so that it is harmful for the organisms that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harmful chemicals are added to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dreams dry up and soil that hold aquifire collapse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in amount of nutrients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2021-10-11T04:49:59Z</dcterms:created>
  <dcterms:modified xsi:type="dcterms:W3CDTF">2021-10-11T04:49:59Z</dcterms:modified>
</cp:coreProperties>
</file>