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Chordates with fur or hair and milk glands  (mammals)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Parasitic protozoans called _________live inside their hosts and may reproduce by means of spore.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cycle found in some algae, fungi, and all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lacks roots, stems,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a new organism without the fusion of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paramecium moves by beating thousands of hair like______.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the genus homo with a height forehead and thin skull bones  (homo spaiden)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Amoebas move and change their body shape by forming extensions of their plasma membranes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unicellular or multicellular organisms that live together in a class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and plants, the diploid form of an organism in alternation of generations that produces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with a backbone (chordates)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Mammals with collarbones and grasping fingers (primates)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Hominids with up right postures and large brains (homo)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one or more identical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Malaria is caused by protozoans from the genus_______.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group of protozoans are called_______because they move by whipping one or more flagella from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asexual reproduction in algae where an individual breaks into pieces and each piece grows into a new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like protist.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Haploid form of an organism in alternation of generations that produces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able to move on there own (animals)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Primates with realativly flat faces and three dimensional vision (Hominids)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2021-10-11T04:50:04Z</dcterms:created>
  <dcterms:modified xsi:type="dcterms:W3CDTF">2021-10-11T04:50:04Z</dcterms:modified>
</cp:coreProperties>
</file>