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used disinfectants during surgery to prevent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a vaccine for ________ in 1885.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founder of modern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main topic of the 19th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Nightingale began the professional education of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hospital was the home for nurses?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pasteurized milk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encouraged physicians to wash their hands with lime after doing an autopsy?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women became participants in the _______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Laennec invented the first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- 19th Century</dc:title>
  <dcterms:created xsi:type="dcterms:W3CDTF">2021-10-11T04:51:39Z</dcterms:created>
  <dcterms:modified xsi:type="dcterms:W3CDTF">2021-10-11T04:51:39Z</dcterms:modified>
</cp:coreProperties>
</file>