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mi 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me gusta natacion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artes marciales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jugar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porristas tienen ensayo después de la escuela.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Participo en practica despues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jugar bolos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navegar por la web despues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escuchar la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echaron del equipo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gusta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ganar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1B</dc:title>
  <dcterms:created xsi:type="dcterms:W3CDTF">2021-10-11T04:52:30Z</dcterms:created>
  <dcterms:modified xsi:type="dcterms:W3CDTF">2021-10-11T04:52:30Z</dcterms:modified>
</cp:coreProperties>
</file>