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gusta aljedrez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 discutir con mi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juego al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asisto a un gimnasio al menos una o dos veces por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gustario ser un baterista principal en una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ENCANTA SACARME FOTOS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 ganar 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quiero todo en mi boleta de calificaciones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Solia hacer gimnasia cuando tenia 4 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bueno hacer una pregunta en clase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1B</dc:title>
  <dcterms:created xsi:type="dcterms:W3CDTF">2021-10-11T04:52:33Z</dcterms:created>
  <dcterms:modified xsi:type="dcterms:W3CDTF">2021-10-11T04:52:33Z</dcterms:modified>
</cp:coreProperties>
</file>