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Mitcham and Wimbledon fall under this London Borough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Vintage cartoon character often accompanied by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gleefully lazy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build mutual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Robert Guillaume starred in this sitcom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Widely popular game often played in social clubs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Brown dog from the muppets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Cliff Richard's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breed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Horrible Histories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British Prime Minister in 1950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Monkey allegedly tried and executed in this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kebab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international team Bob Woolmer managed before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Christopher Biggins made his breakthrough in this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Surname shared by Olympic swimmer and disgraced liberal 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that borders Algeria and Chad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#1</dc:title>
  <dcterms:created xsi:type="dcterms:W3CDTF">2021-10-11T04:51:48Z</dcterms:created>
  <dcterms:modified xsi:type="dcterms:W3CDTF">2021-10-11T04:51:48Z</dcterms:modified>
</cp:coreProperties>
</file>