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escalator    </w:t>
      </w:r>
      <w:r>
        <w:t xml:space="preserve">   fishmongers    </w:t>
      </w:r>
      <w:r>
        <w:t xml:space="preserve">   florist    </w:t>
      </w:r>
      <w:r>
        <w:t xml:space="preserve">   gardeningcentre    </w:t>
      </w:r>
      <w:r>
        <w:t xml:space="preserve">   goods    </w:t>
      </w:r>
      <w:r>
        <w:t xml:space="preserve">   greengrocers    </w:t>
      </w:r>
      <w:r>
        <w:t xml:space="preserve">   label    </w:t>
      </w:r>
      <w:r>
        <w:t xml:space="preserve">   laundry    </w:t>
      </w:r>
      <w:r>
        <w:t xml:space="preserve">   lift    </w:t>
      </w:r>
      <w:r>
        <w:t xml:space="preserve">   optician    </w:t>
      </w:r>
      <w:r>
        <w:t xml:space="preserve">   receipt    </w:t>
      </w:r>
      <w:r>
        <w:t xml:space="preserve">   shelves    </w:t>
      </w:r>
      <w:r>
        <w:t xml:space="preserve">   shopkeeper    </w:t>
      </w:r>
      <w:r>
        <w:t xml:space="preserve">   stall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2021-10-11T04:52:11Z</dcterms:created>
  <dcterms:modified xsi:type="dcterms:W3CDTF">2021-10-11T04:52:11Z</dcterms:modified>
</cp:coreProperties>
</file>