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Merry Christmas in Te 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 are under the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BBQ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light marks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Pole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Keeper of the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Guardians who announce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'The Santa Clause'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'Love Actually'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Christmas cake ingredient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in the ----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Zealand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Reindeer with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too much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 kiss if you are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'Jingle All the Way'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Dasher, Dancer, Prancer, -----, Comet, Cupid, Donner,Blitzen, 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Paddling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of the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Troughs which cattle eat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2021-10-11T04:52:09Z</dcterms:created>
  <dcterms:modified xsi:type="dcterms:W3CDTF">2021-10-11T04:52:09Z</dcterms:modified>
</cp:coreProperties>
</file>