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medieval line of English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best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Owns a bar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wine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wine grape from the Rhine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five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Milky like component of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 through a porous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watery town had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being pretentious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Doctors have been known to 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delicacy sounds like an empty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Arabian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Scouse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American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Archaic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</dc:title>
  <dcterms:created xsi:type="dcterms:W3CDTF">2021-10-11T04:52:26Z</dcterms:created>
  <dcterms:modified xsi:type="dcterms:W3CDTF">2021-10-11T04:52:26Z</dcterms:modified>
</cp:coreProperties>
</file>