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Bednarik's Composite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Voice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1980 Bills Rally Cry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Staubach's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 Bowl VII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 Men Play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Washington's O-Line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Disappointed Super Bowl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Packers Lambeau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Night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Three Mile Lyle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 Days to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Archie's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Ickey's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NFL Films Formerly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Chicago's Lions Support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Cleveland's Home Commonly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Miami's Butch and Sundance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Matty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Kordell's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Fly ___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NFL Film's Steve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Billy's Shoe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1990 Heisman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I'm Just Here So I Don't Get Fined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Packers Former Part-Time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Tampa Bay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Denver's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Den Herder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Long-Time Pro Bowl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Washington's Receivers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Suh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Chargers Airline Formerly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Bears' Halas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Walter Payton's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Blonde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Lions' Transformer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XFL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Retired Referee 85 with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Sooner Legend Billy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York's Most-Famous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Rozelle's Predecessor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Saints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Detroit's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1981 AFC Championship Game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Oilers Post-Houston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Purple ___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Okoye's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Super Bowl XXI Play-by-Play 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NFL's First New Zealander Ellison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Buffalo's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 Ran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No Ordinary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Patriot's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Pittsburgh's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San Francisco's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Theismann's Super Bowl XVIII Kryptonite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Moon's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Patriot's Heath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1</dc:title>
  <dcterms:created xsi:type="dcterms:W3CDTF">2021-10-11T04:52:51Z</dcterms:created>
  <dcterms:modified xsi:type="dcterms:W3CDTF">2021-10-11T04:52:51Z</dcterms:modified>
</cp:coreProperties>
</file>