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numerous attempts to swindle Jacob? (Genesis 29:29-30)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prophet was exiled in Egypt with other people from Judah? (Jeremiah 43:5-7)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ruler had John the Baptist beheaded? (Matthew 14:6-12)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committed the first murder? (Genesis 4:8)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interpreter of dreams was in exile in Babylon? (Daniel 1:1-6)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brought down to Egypt and sold to a man named Potiphar? (Genesis 3:24)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stayed in Egypt until Herod died? (Matthew 2:13-15) 3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did the Israelites stay in Egypt? (Exodus 12:40) 3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Abraham banish to the desert? (Genesis 21:14)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apostle was exiled on the Island of Patmos? (Revelation 1:9)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land did Moses flee to when he left Egypt? (Exodus 2:15)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blind king died in exile in Babylon? (Jeremiah 52:11)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disciple stole from the treasury? (John 12:4-6)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king was frequently trying to kill David? (I Samuel 19:15)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plotted to have the entire Hebrew nation completely exterminated? (Esther 3:6)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</dc:title>
  <dcterms:created xsi:type="dcterms:W3CDTF">2021-11-05T03:47:43Z</dcterms:created>
  <dcterms:modified xsi:type="dcterms:W3CDTF">2021-11-05T03:47:43Z</dcterms:modified>
</cp:coreProperties>
</file>