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of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we pray, our sins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that was sacrificed in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Building in which people sing, worship and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Bad things that people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Symbol of Christ's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 who killed his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apostles did Jesus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man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 of 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 who kissed Jesus on the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Adam's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get on our knees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Bible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 who wrote many books of the Bible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1</dc:title>
  <dcterms:created xsi:type="dcterms:W3CDTF">2021-10-11T04:51:34Z</dcterms:created>
  <dcterms:modified xsi:type="dcterms:W3CDTF">2021-10-11T04:51:34Z</dcterms:modified>
</cp:coreProperties>
</file>