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1: Famous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played Freddie Mercury in the Queen Biopic, Bohemian Rhapsody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sang about Wild Horses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won the most Wimbledon mens singles titles during the 20th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Who, when asked what she wore in bed, said "Chanel No.5"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British Prime Minister worked as a research chemist in industry before becoming a Member of Parliament in 1959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Island was Nelson Mandela held prisoner on for 27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the other Hadid; Bella, Anwar and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singer appeared as Deena Jones in DreamGirls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river did David Walliams swim, in September 2011, raising more than £2m for Sport Relief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Which Noel use to be a team captain on Never Mind the Buzzcocks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Whom did both Debbie Reynolds and Elizabeth Taylor marry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Nadia Comaneci scored the first perfect 10 at the Olympics in 1976, but in which gymnastic apparatus was it achieved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Anthony, Simon, Lee and Duncan make up which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How were singers Karen and Richard Carpenter related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What was Casanova's occupation at the time of his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Michael Phelps is famous for being a legend in which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Who won the Great British Bake Off the series after Nadiya Hussain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Which rapper created the reality competition show, Making the Band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worlds first woman Prime Minister was appointed by which nation in 1960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group is made up of sisters, Debbie, Kathie, Kim and Joni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number series of Big Brother did Jade Goody first appear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Rudolf Nureyev was what kind of dancer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doctor was a member of NWA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1st president of the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Maid of Orleans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founder of which company, married Priscilla Chan in 2012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Ehrich Weiss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Ball presents It Takes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Susan Boyle placed in what position in the 3rd season of BGT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TV cartoon mother is voiced by Julie Kavner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was Fred Flintstones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was the name of the Hunchback of Notre Dame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Which actress appeared in a 2004 commercial saying 'It's not Terry's, it's mine'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Myleene Klass first rose to fame as a member of which now defunct pop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Who sang the first line in the original 'Feed the World' song by Band 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In which country was Florence Nightingale born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1: Famous People</dc:title>
  <dcterms:created xsi:type="dcterms:W3CDTF">2021-10-11T04:52:29Z</dcterms:created>
  <dcterms:modified xsi:type="dcterms:W3CDTF">2021-10-11T04:52:29Z</dcterms:modified>
</cp:coreProperties>
</file>