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1 "The Basics" 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deficiency or abnormal reduction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suture or stitch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rrhage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Visual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Tissue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Abnormal Softening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rrhexis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Megaly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Abnormal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Abnormal Hardening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Surgical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Abnormal narrowing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1 "The Basics" Suffix</dc:title>
  <dcterms:created xsi:type="dcterms:W3CDTF">2021-10-11T04:51:50Z</dcterms:created>
  <dcterms:modified xsi:type="dcterms:W3CDTF">2021-10-11T04:51:50Z</dcterms:modified>
</cp:coreProperties>
</file>