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Reception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send a 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Elevator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reservations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Visit a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#1</dc:title>
  <dcterms:created xsi:type="dcterms:W3CDTF">2021-10-11T04:51:15Z</dcterms:created>
  <dcterms:modified xsi:type="dcterms:W3CDTF">2021-10-11T04:51:15Z</dcterms:modified>
</cp:coreProperties>
</file>