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Roughly calculate or judge the value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 flexible substance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among the first to explore or settle a new country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a hole or empty space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female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farm, particularly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betrays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to an abrupt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Dip or submerge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uncommon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feel intense sorrow, especially due to someone's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 journey or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Sixty minutes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#1</dc:title>
  <dcterms:created xsi:type="dcterms:W3CDTF">2021-10-11T04:51:33Z</dcterms:created>
  <dcterms:modified xsi:type="dcterms:W3CDTF">2021-10-11T04:51:33Z</dcterms:modified>
</cp:coreProperties>
</file>