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1b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like to watch chess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never miss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practice football in the morning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want to be a member of the ymca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is a lot of young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watch American football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 on the american football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like to go bowling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time to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like chess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 like band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1b</dc:title>
  <dcterms:created xsi:type="dcterms:W3CDTF">2021-10-11T04:52:28Z</dcterms:created>
  <dcterms:modified xsi:type="dcterms:W3CDTF">2021-10-11T04:52:28Z</dcterms:modified>
</cp:coreProperties>
</file>