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 synonym for forever?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a antonym for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a synonym for lecture?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a synonym for irritating?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a synonym for wild?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 antonym for improperly?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a antonym for attached?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a antonym for progress?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a synonym for careless?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a antonym for depressed?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2021-10-11T04:51:50Z</dcterms:created>
  <dcterms:modified xsi:type="dcterms:W3CDTF">2021-10-11T04:51:50Z</dcterms:modified>
</cp:coreProperties>
</file>