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his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he, when he had his first contract with Island Records? (Zahl ausgeschrieben)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which Cover (Song) did he became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he nominated with the MTV EMA Award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Toronto?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is his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which Plattform did he became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2021-10-11T04:51:52Z</dcterms:created>
  <dcterms:modified xsi:type="dcterms:W3CDTF">2021-10-11T04:51:52Z</dcterms:modified>
</cp:coreProperties>
</file>