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20 PTS Yakoub Samara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statesman who established the Roman Empire and became emperor in 27 BC; defeated Mark Antony and Cleopatra in 31 BC at Actium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structure for open-air sports or entertainments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Emperor notorious for his monstrous vice and fantastic luxury (was said to have started a fire that destroyed much of Rome in 64) but the Roman Empire remained prosperous during his rule (37-68)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dialect of the language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inland sea; between Europe and Africa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 Emperor after his nephew Caligula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native or naturalized member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who commanded the Carthaginian army in the second Punic War; crossed the Alps and defeated the Romans but was recalled to defend Carthage and was defeated (247-182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government in which the ruler is unconstrained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conqueror of Gaul and master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statesman of ancient Rome who (with Cassius) led a conspiracy to assassinate Julius Caesar (85-42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professional combatant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owning people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volcano in southwestern Italy on the Mediterranean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Rome</w:t>
            </w:r>
          </w:p>
        </w:tc>
      </w:tr>
    </w:tbl>
    <w:p>
      <w:pPr>
        <w:pStyle w:val="WordBankMedium"/>
      </w:pPr>
      <w:r>
        <w:t xml:space="preserve">   Julius Caesar    </w:t>
      </w:r>
      <w:r>
        <w:t xml:space="preserve">   Augustus    </w:t>
      </w:r>
      <w:r>
        <w:t xml:space="preserve">   Claudius    </w:t>
      </w:r>
      <w:r>
        <w:t xml:space="preserve">   Brutus    </w:t>
      </w:r>
      <w:r>
        <w:t xml:space="preserve">   dictatorship    </w:t>
      </w:r>
      <w:r>
        <w:t xml:space="preserve">   citizen    </w:t>
      </w:r>
      <w:r>
        <w:t xml:space="preserve">   civil service    </w:t>
      </w:r>
      <w:r>
        <w:t xml:space="preserve">   gladiator    </w:t>
      </w:r>
      <w:r>
        <w:t xml:space="preserve">   Latin    </w:t>
      </w:r>
      <w:r>
        <w:t xml:space="preserve">   Mediterranean Sea    </w:t>
      </w:r>
      <w:r>
        <w:t xml:space="preserve">   Nero    </w:t>
      </w:r>
      <w:r>
        <w:t xml:space="preserve">   plebeian    </w:t>
      </w:r>
      <w:r>
        <w:t xml:space="preserve">   patrician    </w:t>
      </w:r>
      <w:r>
        <w:t xml:space="preserve">   Romulus    </w:t>
      </w:r>
      <w:r>
        <w:t xml:space="preserve">   Mt. Vesuvius    </w:t>
      </w:r>
      <w:r>
        <w:t xml:space="preserve">   slavery    </w:t>
      </w:r>
      <w:r>
        <w:t xml:space="preserve">   stadium    </w:t>
      </w:r>
      <w:r>
        <w:t xml:space="preserve">   temple    </w:t>
      </w:r>
      <w:r>
        <w:t xml:space="preserve">   Hannibal    </w:t>
      </w:r>
      <w:r>
        <w:t xml:space="preserve">   Domitian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20 PTS Yakoub Samara</dc:title>
  <dcterms:created xsi:type="dcterms:W3CDTF">2021-10-11T04:53:12Z</dcterms:created>
  <dcterms:modified xsi:type="dcterms:W3CDTF">2021-10-11T04:53:12Z</dcterms:modified>
</cp:coreProperties>
</file>