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place where  a criminal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steals in apartments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kills someone, it's...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pain in your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receive it if you break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touristic trip but on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it to put your stuff in when you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 made for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call him when you need to book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can break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show them when you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a runny nose, you have...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2021-10-11T04:50:53Z</dcterms:created>
  <dcterms:modified xsi:type="dcterms:W3CDTF">2021-10-11T04:50:53Z</dcterms:modified>
</cp:coreProperties>
</file>