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attacked Rome and then invaded to Italy during the second Punic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king of Ancient Rome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group of states or countries under a single supreme authority.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period of time between 27 B.C-A.D 476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first emperor of Roman Empire.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Cruelest emperor of Rome.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ancient manuscript text in a book form is known as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Iconic ancient building, now one of the 7 wonders of the world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Was the first dictator in 45 B.C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period of time between 753 B.C to 510 B.C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Largest city of Ancient Rome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place was founded by two brothers Romulus and Remus.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stage of cultural development and organization that is considered most advanced is called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period of time between 509 B.C to 29 B.C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narrow strip of land connected Italy with Sicily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sovereign of great power and rank, especially one ruling an empire.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Brother of Romulus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ruler with a total power over a country is known as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It’s capital is Rome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gladiator, leads an army of slaves in a series of battles.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</dc:title>
  <dcterms:created xsi:type="dcterms:W3CDTF">2021-10-11T04:51:06Z</dcterms:created>
  <dcterms:modified xsi:type="dcterms:W3CDTF">2021-10-11T04:51:06Z</dcterms:modified>
</cp:coreProperties>
</file>