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que prepararme para la escuela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di una ducha anoche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tiene el pelo negro.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olvides tu cinturón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quiero ir 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chicas usan gel en el pelo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tiene un montón de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 estaba nervioso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tuvo que hacer una audición para el papel.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 necesita afeitarse la barba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2A</dc:title>
  <dcterms:created xsi:type="dcterms:W3CDTF">2021-10-11T04:52:24Z</dcterms:created>
  <dcterms:modified xsi:type="dcterms:W3CDTF">2021-10-11T04:52:24Z</dcterms:modified>
</cp:coreProperties>
</file>