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facial hair before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some girls go to get ready for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event where 2 people prepare to spend life with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men put on before leaving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barber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dry their hair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girls do to their nails before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the night before an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should you be dressed for the wedding?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2021-10-11T04:52:26Z</dcterms:created>
  <dcterms:modified xsi:type="dcterms:W3CDTF">2021-10-11T04:52:26Z</dcterms:modified>
</cp:coreProperties>
</file>