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voy a dormir a las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Mi primo ganó el concurso de comer pastel.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Tuvimos que caminar rápido a clase cuando sonó la campana de llegada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antes de lavarme la cara me lavo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Estaba muy nervioso el primer día de clases.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importante levantarse 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Tienes que tomar una ducha todas las mañanas y noches.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hermano siempre deja que algún hombre se corte el pelo.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 encanta pulir las uñas de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cuando te pones de pie por mucho tiempo es mejor usar zapatos cómodos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2A</dc:title>
  <dcterms:created xsi:type="dcterms:W3CDTF">2021-10-11T04:52:32Z</dcterms:created>
  <dcterms:modified xsi:type="dcterms:W3CDTF">2021-10-11T04:52:32Z</dcterms:modified>
</cp:coreProperties>
</file>