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waiter did a good job _______to our needs.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apply oil or grease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bombard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killing of one person by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trouble maker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persuade not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unharmed or uninjured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usual, expected, routine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shown equally by two or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</dc:title>
  <dcterms:created xsi:type="dcterms:W3CDTF">2021-10-11T04:52:54Z</dcterms:created>
  <dcterms:modified xsi:type="dcterms:W3CDTF">2021-10-11T04:52:54Z</dcterms:modified>
</cp:coreProperties>
</file>