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#2 - The Thing About Jellyfish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expert skill or knowledge in a particular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expert in the study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that is bleak, empty, and devoid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expert in the study of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sail or travel all the way around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expert in the study of the mind, and its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charge or claim that someone has done something illegal or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expert in the study of the relationships between living things and their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tiniest piece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tiniest piece of a substance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#2 - The Thing About Jellyfish</dc:title>
  <dcterms:created xsi:type="dcterms:W3CDTF">2021-10-11T04:52:12Z</dcterms:created>
  <dcterms:modified xsi:type="dcterms:W3CDTF">2021-10-11T04:52:12Z</dcterms:modified>
</cp:coreProperties>
</file>