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algo que haces por la noche durante 8 horas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haz esto antes de ir a algún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que hembras ponen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preparar comida por la 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donde la gente vino para acción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haces todas las noches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uno de los estados mas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brócoli 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gente come por el desierto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donde viene la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originario de la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comida más grande en acción de gracias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2a</dc:title>
  <dcterms:created xsi:type="dcterms:W3CDTF">2021-10-11T04:52:34Z</dcterms:created>
  <dcterms:modified xsi:type="dcterms:W3CDTF">2021-10-11T04:52:34Z</dcterms:modified>
</cp:coreProperties>
</file>