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Crossword- 30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Protestants in Bohemia not 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Kingdom did Ferdinand II rule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Ferdinand send an army into to crush the revolt?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German Protestants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big was Ferdinand's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drove the Hapsburg armies out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Ferdinand II, the future Holy Roman Empire the head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years did the Thirty Years War last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was Gustavus Adolphus killed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Lutheran and catholic Princes feel threatened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2 main phases of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Hapsburg armies driven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did Ferdinand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1609, what did the Catholic Princes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2 cardinals dominated last few years of the war and were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war do great damage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when Ferdinand closed some Protestant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Cardinals fear more than the Protestants?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Lutherans join together in the Protestant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did Germany loose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Richelieu send French troops to join German and Swedish Protestants?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Germany's population before the war?</w:t>
            </w:r>
          </w:p>
        </w:tc>
      </w:tr>
    </w:tbl>
    <w:p>
      <w:pPr>
        <w:pStyle w:val="WordBankLarge"/>
      </w:pPr>
      <w:r>
        <w:t xml:space="preserve">   Calvinism    </w:t>
      </w:r>
      <w:r>
        <w:t xml:space="preserve">   1608    </w:t>
      </w:r>
      <w:r>
        <w:t xml:space="preserve">   Catholic League    </w:t>
      </w:r>
      <w:r>
        <w:t xml:space="preserve">   Czech Kingdom of Bohenia    </w:t>
      </w:r>
      <w:r>
        <w:t xml:space="preserve">   Bohenia    </w:t>
      </w:r>
      <w:r>
        <w:t xml:space="preserve">   Hapsburg Family    </w:t>
      </w:r>
      <w:r>
        <w:t xml:space="preserve">   1618-1648    </w:t>
      </w:r>
      <w:r>
        <w:t xml:space="preserve">   125,000 men    </w:t>
      </w:r>
      <w:r>
        <w:t xml:space="preserve">   Northern Germany    </w:t>
      </w:r>
      <w:r>
        <w:t xml:space="preserve">   1632    </w:t>
      </w:r>
      <w:r>
        <w:t xml:space="preserve">   Hapsburgs    </w:t>
      </w:r>
      <w:r>
        <w:t xml:space="preserve">   1635    </w:t>
      </w:r>
      <w:r>
        <w:t xml:space="preserve">   Germany    </w:t>
      </w:r>
      <w:r>
        <w:t xml:space="preserve">   4 Million    </w:t>
      </w:r>
      <w:r>
        <w:t xml:space="preserve">   Richelieu and Mazarin    </w:t>
      </w:r>
      <w:r>
        <w:t xml:space="preserve">   Hapsburg Triumphs and Defeats    </w:t>
      </w:r>
      <w:r>
        <w:t xml:space="preserve">   Peace of Westphalia    </w:t>
      </w:r>
      <w:r>
        <w:t xml:space="preserve">   1645    </w:t>
      </w:r>
      <w:r>
        <w:t xml:space="preserve">   Czechs    </w:t>
      </w:r>
      <w:r>
        <w:t xml:space="preserve">   20 Million    </w:t>
      </w:r>
      <w:r>
        <w:t xml:space="preserve">   Hapsburgs    </w:t>
      </w:r>
      <w:r>
        <w:t xml:space="preserve">   Ferdinand    </w:t>
      </w:r>
      <w:r>
        <w:t xml:space="preserve">   Protestants Revolted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Crossword- 30 years war</dc:title>
  <dcterms:created xsi:type="dcterms:W3CDTF">2021-10-11T04:57:16Z</dcterms:created>
  <dcterms:modified xsi:type="dcterms:W3CDTF">2021-10-11T04:57:16Z</dcterms:modified>
</cp:coreProperties>
</file>