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Crossword: 31-33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inserting very thin needles at specific points on the body to cure diseases.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Regional leader with their own armies.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Taxes on important make foreign good more costly than their domestic equivalents.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Glorification of the military and a readiness for war,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tropical hurricane that forms over the Pacific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increase of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deny the existence of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in uniform.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Pictures or characters representing a thing or a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get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who rebel against their government.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Areas in which countries did not directly govern, although had some political and economical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give up the throne.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without manners or civilized customs.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unit with limited self-government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protective zone.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grow more than one crop a year on the same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allow fee enterprise to flourish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on which troops and weapons are not allowed.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claims to rule by religious or divine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 departure.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production of small consumer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law that is administered during periods of strict military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Machines that register movement in the earths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 of similarity.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program made to attract foreign investors.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wet land on which rice is grow.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Fixed total quantities.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31-33 Vocab </dc:title>
  <dcterms:created xsi:type="dcterms:W3CDTF">2021-10-11T04:57:46Z</dcterms:created>
  <dcterms:modified xsi:type="dcterms:W3CDTF">2021-10-11T04:57:46Z</dcterms:modified>
</cp:coreProperties>
</file>