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Lewis ___,   Alice in Wonderland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Björn ___, Tennis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Melchett's Pigeon (Blackadder Goes Forth)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Julie Walters play in "Mamma Mia!"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Southgate, England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Arya Stark's Direwolf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the Song: "A pseudonym to fool him"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Smith, Downton Abbey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Think We're Alone Now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Romeo go when he is exiled?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Taylor Swift's Third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Inventor of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Eldest Brontë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Twilight Chapter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expensive place on the Monopoly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Town Called ___, The Jam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Prince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 from The Secret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Wilkie ___, Woman in White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Rainbow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Play: "Et tu, Brute?"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Oh-mio, oh-my-oh, oh ____ Ohio!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Lemon Boy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 the ___, Save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penultimate horcrux that is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Shadowhunters use to draw runes?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Youngest Von Trapp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Rocky Horror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Ex-Eurovision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Eurovision 1974 Winners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2021-10-11T04:52:16Z</dcterms:created>
  <dcterms:modified xsi:type="dcterms:W3CDTF">2021-10-11T04:52:16Z</dcterms:modified>
</cp:coreProperties>
</file>