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No fui a la tienda esta mañana 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No tenía transporte a la escuela, así que tuve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juegas al tenis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Me cepillo los dientes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 gusta el olor 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los compro cada dos meses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Fui a ver si teníamos main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tuve que recoger la medicina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Kayla me recordó que obtuve algo de la tienda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donde sacas dinero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3A</dc:title>
  <dcterms:created xsi:type="dcterms:W3CDTF">2021-10-11T04:52:45Z</dcterms:created>
  <dcterms:modified xsi:type="dcterms:W3CDTF">2021-10-11T04:52:45Z</dcterms:modified>
</cp:coreProperties>
</file>