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fui al centro a la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 gusta ir con mis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Necesito ir al  para obtener mi cheque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Necesito ir a comprar  en la tienda para poder lavarme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 gusta ir 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Tengo que ir al  muy pronto para que me revisen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necesito  para lavarme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necesito pasta de dientes para lavarme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quedé sin gasolina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recibí una  de mi amigo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3A</dc:title>
  <dcterms:created xsi:type="dcterms:W3CDTF">2021-10-11T04:52:52Z</dcterms:created>
  <dcterms:modified xsi:type="dcterms:W3CDTF">2021-10-11T04:52:52Z</dcterms:modified>
</cp:coreProperties>
</file>