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Qué haces los fines de semana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¿Quién me puede ayudar cuando estoy enfermo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que hay cerca de tu casa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¿Con qué objeto regates?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¿Dónde puedo obtener medicamentos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 que te cepillas los dientes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Cómo puedo ir a algún lugar sin caminar?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¿Puedo cambiar un cheque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Qué necesitas para tomar un baño?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¿Con qué puedo lavarme el pelo?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3</dc:title>
  <dcterms:created xsi:type="dcterms:W3CDTF">2021-10-11T04:52:47Z</dcterms:created>
  <dcterms:modified xsi:type="dcterms:W3CDTF">2021-10-11T04:52:47Z</dcterms:modified>
</cp:coreProperties>
</file>