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94/5 of 11 5/7 =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milkman mixes milk and water in the ratio 5:2. The amount of water mixed by him in 4.5 litres of milk is 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10 minutes before 4 in the afternoon is written as_:__p.m.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(−2) × (−3) × (−4)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cost of 20 pens is Rs. 90 then cost of 9 such pens is 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396 divided by 15 =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(3/5 + 4/7) - 3/7 =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 of halves in thirty-sixths is ______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546 + 109 + 285 =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Simplify 2 1/2  2 5/8 x 7/35 x 9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3</dc:title>
  <dcterms:created xsi:type="dcterms:W3CDTF">2021-10-11T04:52:56Z</dcterms:created>
  <dcterms:modified xsi:type="dcterms:W3CDTF">2021-10-11T04:52:56Z</dcterms:modified>
</cp:coreProperties>
</file>